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233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Ильясова </w:t>
      </w:r>
      <w:r>
        <w:rPr>
          <w:rStyle w:val="cat-UserDefinedgrp-1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>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втором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этаже здания аэровокзального комплекса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Style w:val="cat-Addressgrp-0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территория аэропорта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8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9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9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17.03.2026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</w:t>
      </w:r>
      <w:r>
        <w:rPr>
          <w:rFonts w:ascii="Times New Roman" w:eastAsia="Times New Roman" w:hAnsi="Times New Roman" w:cs="Times New Roman"/>
          <w:sz w:val="26"/>
          <w:szCs w:val="26"/>
        </w:rPr>
        <w:t>УТУ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021077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мл. инспектора СГ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ООП ЛПП в а/п </w:t>
      </w:r>
      <w:r>
        <w:rPr>
          <w:rStyle w:val="cat-Addressgrp-0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17.03.2026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17.03.2026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240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9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525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9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9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Style w:val="cat-FIOgrp-9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6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16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17.03.2026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0rplc-3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0rplc-3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16rplc-7">
    <w:name w:val="cat-UserDefined grp-16 rplc-7"/>
    <w:basedOn w:val="DefaultParagraphFont"/>
  </w:style>
  <w:style w:type="character" w:customStyle="1" w:styleId="cat-ExternalSystemDefinedgrp-15rplc-8">
    <w:name w:val="cat-ExternalSystemDefined grp-15 rplc-8"/>
    <w:basedOn w:val="DefaultParagraphFont"/>
  </w:style>
  <w:style w:type="character" w:customStyle="1" w:styleId="cat-PassportDatagrp-11rplc-9">
    <w:name w:val="cat-PassportData grp-11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FIOgrp-7rplc-13">
    <w:name w:val="cat-FIO grp-7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FIOgrp-8rplc-15">
    <w:name w:val="cat-FIO grp-8 rplc-15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FIOgrp-9rplc-17">
    <w:name w:val="cat-FIO grp-9 rplc-17"/>
    <w:basedOn w:val="DefaultParagraphFont"/>
  </w:style>
  <w:style w:type="character" w:customStyle="1" w:styleId="cat-Addressgrp-0rplc-19">
    <w:name w:val="cat-Address grp-0 rplc-19"/>
    <w:basedOn w:val="DefaultParagraphFont"/>
  </w:style>
  <w:style w:type="character" w:customStyle="1" w:styleId="cat-FIOgrp-9rplc-23">
    <w:name w:val="cat-FIO grp-9 rplc-23"/>
    <w:basedOn w:val="DefaultParagraphFont"/>
  </w:style>
  <w:style w:type="character" w:customStyle="1" w:styleId="cat-FIOgrp-9rplc-24">
    <w:name w:val="cat-FIO grp-9 rplc-24"/>
    <w:basedOn w:val="DefaultParagraphFont"/>
  </w:style>
  <w:style w:type="character" w:customStyle="1" w:styleId="cat-FIOgrp-9rplc-25">
    <w:name w:val="cat-FIO grp-9 rplc-25"/>
    <w:basedOn w:val="DefaultParagraphFont"/>
  </w:style>
  <w:style w:type="character" w:customStyle="1" w:styleId="cat-FIOgrp-9rplc-26">
    <w:name w:val="cat-FIO grp-9 rplc-26"/>
    <w:basedOn w:val="DefaultParagraphFont"/>
  </w:style>
  <w:style w:type="character" w:customStyle="1" w:styleId="cat-FIOgrp-6rplc-27">
    <w:name w:val="cat-FIO grp-6 rplc-27"/>
    <w:basedOn w:val="DefaultParagraphFont"/>
  </w:style>
  <w:style w:type="character" w:customStyle="1" w:styleId="cat-UserDefinedgrp-16rplc-28">
    <w:name w:val="cat-UserDefined grp-16 rplc-28"/>
    <w:basedOn w:val="DefaultParagraphFont"/>
  </w:style>
  <w:style w:type="character" w:customStyle="1" w:styleId="cat-FIOgrp-9rplc-29">
    <w:name w:val="cat-FIO grp-9 rplc-29"/>
    <w:basedOn w:val="DefaultParagraphFont"/>
  </w:style>
  <w:style w:type="character" w:customStyle="1" w:styleId="cat-FIOgrp-10rplc-32">
    <w:name w:val="cat-FIO grp-10 rplc-32"/>
    <w:basedOn w:val="DefaultParagraphFont"/>
  </w:style>
  <w:style w:type="character" w:customStyle="1" w:styleId="cat-FIOgrp-10rplc-33">
    <w:name w:val="cat-FIO grp-10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